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书名：网页设计套餐-随心所欲</w:t>
      </w:r>
    </w:p>
    <w:p>
      <w:r>
        <w:t>作者：于健，党会军等编著</w:t>
      </w:r>
    </w:p>
    <w:p>
      <w:r>
        <w:t>出版社：济南：山东科学技术出版社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网页设计套餐-随心所欲 评论地址：https://www.jiaokey.com/book/detail/10924756.html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