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书名：网页图像与动画制作教程 Fireworks 4与中文版Photoshop 6.0全面进阶</w:t>
      </w:r>
    </w:p>
    <w:p>
      <w:r>
        <w:t>作者：甘登岱等主编</w:t>
      </w:r>
    </w:p>
    <w:p>
      <w:r>
        <w:t>出版社：北京：冶金工业出版社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网页图像与动画制作教程 Fireworks 4与中文版Photoshop 6.0全面进阶 评论地址：https://www.jiaokey.com/book/detail/10924710.html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