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书名：小学数学教学心理学</w:t>
      </w:r>
    </w:p>
    <w:p>
      <w:r>
        <w:t>作者：沃建中著</w:t>
      </w:r>
    </w:p>
    <w:p>
      <w:r>
        <w:t>出版社：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小学数学教学心理学 评论地址：https://www.jiaokey.com/book/detail/10924618.html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