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本书出售、求购地址：https://www.jiaokey.com/book/detail/10924602.html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关键词搜索：https://www.jiaokey.com/tag/中文PowerPoint 2000教程.html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