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MAX精选案例制作教程</w:t>
      </w:r>
    </w:p>
    <w:p>
      <w:r>
        <w:t>作者：边缘创作工作室编著</w:t>
      </w:r>
    </w:p>
    <w:p>
      <w:r>
        <w:t>出版社：北京：国防工业出版社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3D MAX精选案例制作教程 评论地址：https://www.jiaokey.com/book/detail/10924579.html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