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古典长笛曲集  12首为长笛与钢琴而作的简易乐曲</w:t>
      </w:r>
    </w:p>
    <w:p>
      <w:r>
        <w:rPr>
          <w:rFonts w:ascii="宋体" w:hAnsi="宋体" w:eastAsia="宋体"/>
          <w:sz w:val="24"/>
        </w:rPr>
        <w:t>（德）瓦尔特·扎赫特（Walter Zachert）改编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古典长笛曲集  12首为长笛与钢琴而作的简易乐曲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（德）瓦尔特·扎赫特（Walter Zachert）改编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本书出售、求购地址：https://www.jiaokey.com/book/detail/10924557.html</w:t>
      </w:r>
    </w:p>
    <w:p>
      <w:r>
        <w:t>更多相关图书推荐：https://www.jiaokey.com</w:t>
      </w:r>
    </w:p>
    <w:p>
      <w:r>
        <w:t>（德）瓦尔特·扎赫特（Walter Zachert）改编 其他作品：https://www.jiaokey.com/tag/（德）瓦尔特·扎赫特（Walter Zachert）改编.html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关键词搜索：https://www.jiaokey.com/tag/古典长笛曲集  12首为长笛与钢琴而作的简易乐曲.html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