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骆寒超诗论二集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骆寒超诗论二集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本书出售、求购地址：https://www.jiaokey.com/book/detail/10924522.html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关键词搜索：https://www.jiaokey.com/tag/骆寒超诗论二集.html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