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书名：大中户型住宅室内设计实例</w:t>
      </w:r>
    </w:p>
    <w:p>
      <w:r>
        <w:t>作者：陈伯阳，仇宏洲主编</w:t>
      </w:r>
    </w:p>
    <w:p>
      <w:r>
        <w:t>出版社：青岛：青岛出版社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大中户型住宅室内设计实例 评论地址：https://www.jiaokey.com/book/detail/10924518.html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