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作者：刘士杰，王虹桥主编</w:t>
      </w:r>
    </w:p>
    <w:p>
      <w:r>
        <w:t>出版社：北京：煤炭工业出版社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计算机文化基础 评论地址：https://www.jiaokey.com/book/detail/10924517.html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