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书名：办公应用套餐  游刃有余</w:t>
      </w:r>
    </w:p>
    <w:p>
      <w:r>
        <w:t>作者：蒋宁，党会军等编著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总页数：198</w:t>
      </w:r>
    </w:p>
    <w:p>
      <w:r>
        <w:t>更多请访问教客网: www.jiaokey.com</w:t>
      </w:r>
    </w:p>
    <w:p>
      <w:r>
        <w:t>办公应用套餐  游刃有余 评论地址：https://www.jiaokey.com/book/detail/10924474.html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