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书名：数值模拟方法和运动界面追踪</w:t>
      </w:r>
    </w:p>
    <w:p>
      <w:r>
        <w:t>作者：刘儒勋，王志峰编著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数值模拟方法和运动界面追踪 评论地址：https://www.jiaokey.com/book/detail/10924467.html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