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书名：被子植物受精生物学</w:t>
      </w:r>
    </w:p>
    <w:p>
      <w:r>
        <w:t>作者：胡适宜，杨弘远主编</w:t>
      </w:r>
    </w:p>
    <w:p>
      <w:r>
        <w:t>出版社：北京：科学出版社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被子植物受精生物学 评论地址：https://www.jiaokey.com/book/detail/10924443.html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