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勘察与地基若干重点技术问题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勘察与地基若干重点技术问题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本书出售、求购地址：https://www.jiaokey.com/book/detail/10924403.html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关键词搜索：https://www.jiaokey.com/tag/勘察与地基若干重点技术问题.html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