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股市大家谈  股林高手心得</w:t>
      </w:r>
    </w:p>
    <w:p>
      <w:r>
        <w:rPr>
          <w:rFonts w:ascii="宋体" w:hAnsi="宋体" w:eastAsia="宋体"/>
          <w:sz w:val="24"/>
        </w:rPr>
        <w:t>李华改编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股市大家谈  股林高手心得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经验 地点: 中国) 资本市场(学科: 分析 地点: 中国) 股票 证券交易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本书出售、求购地址：https://www.jiaokey.com/book/detail/10924254.html</w:t>
      </w:r>
    </w:p>
    <w:p>
      <w:r>
        <w:t>更多相关图书推荐：https://www.jiaokey.com</w:t>
      </w:r>
    </w:p>
    <w:p>
      <w:r>
        <w:t>李华改编 其他作品：https://www.jiaokey.com/tag/李华改编.html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关键词搜索：https://www.jiaokey.com/tag/股票(学科: 证券交易 学科: 经验 地点: 中国) 资本市场(学科: 分析 地点: 中国) 股票 证券交易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