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公安机关办理经济罪案证据规范</w:t>
      </w:r>
    </w:p>
    <w:p>
      <w:r>
        <w:rPr>
          <w:rFonts w:ascii="宋体" w:hAnsi="宋体" w:eastAsia="宋体"/>
          <w:sz w:val="24"/>
        </w:rPr>
        <w:t>许昆，宋纯新主编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公安机关办理经济罪案证据规范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许昆，宋纯新主编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本书出售、求购地址：https://www.jiaokey.com/book/detail/10924251.html</w:t>
      </w:r>
    </w:p>
    <w:p>
      <w:r>
        <w:t>更多相关图书推荐：https://www.jiaokey.com</w:t>
      </w:r>
    </w:p>
    <w:p>
      <w:r>
        <w:t>许昆，宋纯新主编 其他作品：https://www.jiaokey.com/tag/许昆，宋纯新主编.html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关键词搜索：https://www.jiaokey.com/tag/公安机关办理经济罪案证据规范.html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