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书名：“三个代表”重要思想农村读本</w:t>
      </w:r>
    </w:p>
    <w:p>
      <w:r>
        <w:t>作者：张蔚萍，胡林辉主编</w:t>
      </w:r>
    </w:p>
    <w:p>
      <w:r>
        <w:t>出版社：北京：中国言实出版社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“三个代表”重要思想农村读本 评论地址：https://www.jiaokey.com/book/detail/10924116.html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