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书名：仪器仪表零件结构设计</w:t>
      </w:r>
    </w:p>
    <w:p>
      <w:r>
        <w:t>作者：夏宏玉，尚建忠编</w:t>
      </w:r>
    </w:p>
    <w:p>
      <w:r>
        <w:t>出版社：长沙：国防科技大学出版社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仪器仪表零件结构设计 评论地址：https://www.jiaokey.com/book/detail/10924040.html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