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胡琴家族演奏入门  民族拉弦乐器</w:t>
      </w:r>
    </w:p>
    <w:p>
      <w:r>
        <w:rPr>
          <w:rFonts w:ascii="宋体" w:hAnsi="宋体" w:eastAsia="宋体"/>
          <w:sz w:val="24"/>
        </w:rPr>
        <w:t>宋国生，宋飞著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胡琴家族演奏入门  民族拉弦乐器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宋国生，宋飞著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胡琴(学科: 奏法 学科: 基本知识) 胡琴 奏法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本书出售、求购地址：https://www.jiaokey.com/book/detail/10924007.html</w:t>
      </w:r>
    </w:p>
    <w:p>
      <w:r>
        <w:t>更多相关图书推荐：https://www.jiaokey.com</w:t>
      </w:r>
    </w:p>
    <w:p>
      <w:r>
        <w:t>宋国生，宋飞著 其他作品：https://www.jiaokey.com/tag/宋国生，宋飞著.html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关键词搜索：https://www.jiaokey.com/tag/胡琴(学科: 奏法 学科: 基本知识) 胡琴 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