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  资本主义部分</w:t>
      </w:r>
    </w:p>
    <w:p>
      <w:r>
        <w:t>作者：王元璋编著</w:t>
      </w:r>
    </w:p>
    <w:p>
      <w:r>
        <w:t>出版社：武汉：武汉大学出版社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政治经济学概论  资本主义部分 评论地址：https://www.jiaokey.com/book/detail/10923999.html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