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书名：程控交换技术  第2版</w:t>
      </w:r>
    </w:p>
    <w:p>
      <w:r>
        <w:t>作者：及德增主编</w:t>
      </w:r>
    </w:p>
    <w:p>
      <w:r>
        <w:t>出版社：北京：中国铁道出版社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程控交换技术  第2版 评论地址：https://www.jiaokey.com/book/detail/10923773.html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