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2000实用教程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本书出售、求购地址：https://www.jiaokey.com/book/detail/10923722.html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SQL Server 2000实用教程.html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