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书名：MCSE制胜宝典·MCSE制胜宝典：从Windows NT 4.0迁移到Windows 2000</w:t>
      </w:r>
    </w:p>
    <w:p>
      <w:r>
        <w:t>作者：（美）Microsoft Corporation著；商丽媛等译</w:t>
      </w:r>
    </w:p>
    <w:p>
      <w:r>
        <w:t>出版社：北京:清华大学出版社,2001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MCSE制胜宝典·MCSE制胜宝典：从Windows NT 4.0迁移到Windows 2000 评论地址：https://www.jiaokey.com/book/detail/10923676.html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