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10美术设计教程</w:t>
      </w:r>
    </w:p>
    <w:p>
      <w:r>
        <w:t>作者：吴爱华等编著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中文CorelDRAW 10美术设计教程 评论地址：https://www.jiaokey.com/book/detail/10923590.html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