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散户实战中的制胜韬略</w:t>
      </w:r>
    </w:p>
    <w:p>
      <w:r>
        <w:rPr>
          <w:rFonts w:ascii="宋体" w:hAnsi="宋体" w:eastAsia="宋体"/>
          <w:sz w:val="24"/>
        </w:rPr>
        <w:t>胡灿东，秦先波编著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散户实战中的制胜韬略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胡灿东，秦先波编著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本书出售、求购地址：https://www.jiaokey.com/book/detail/10923567.html</w:t>
      </w:r>
    </w:p>
    <w:p>
      <w:r>
        <w:t>更多相关图书推荐：https://www.jiaokey.com</w:t>
      </w:r>
    </w:p>
    <w:p>
      <w:r>
        <w:t>胡灿东，秦先波编著 其他作品：https://www.jiaokey.com/tag/胡灿东，秦先波编著.html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关键词搜索：https://www.jiaokey.com/tag/股票(学科: 证券投资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