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企业电子商务管理</w:t>
      </w:r>
    </w:p>
    <w:p>
      <w:r>
        <w:rPr>
          <w:rFonts w:ascii="宋体" w:hAnsi="宋体" w:eastAsia="宋体"/>
          <w:sz w:val="24"/>
        </w:rPr>
        <w:t>王学东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企业电子商务管理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7040101211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企业管理-电子商务-高等学校-企业管理-电子商务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企业供销管理</w:t>
            </w:r>
          </w:p>
        </w:tc>
      </w:tr>
    </w:tbl>
    <w:p/>
    <w:p>
      <w:pPr>
        <w:pStyle w:val="Heading1"/>
      </w:pPr>
      <w:r>
        <w:t>图书介绍</w:t>
      </w:r>
    </w:p>
    <w:p>
      <w:r>
        <w:t>高等学校电子商务专业主要课程教材:本书主要内容包括企业电子商务的组织形态、电子商务组织与管理体制、电子商务的运营模式、电子商务运作流程、电子商务经营战略、电子商务资源管理、电子商务信息流管理、电子商务物流管理等。</w:t>
      </w:r>
    </w:p>
    <w:p/>
    <w:p>
      <w:r>
        <w:t>本书出售、求购地址：https://www.jiaokey.com/book/detail/10923424.html</w:t>
      </w:r>
    </w:p>
    <w:p>
      <w:r>
        <w:t>更多企业供销管理图书推荐：https://www.jiaokey.com</w:t>
      </w:r>
    </w:p>
    <w:p>
      <w:r>
        <w:t>王学东 其他作品：https://www.jiaokey.com/tag/王学东.html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关键词搜索：https://www.jiaokey.com/tag/企业管理-电子商务-高等学校-企业管理-电子商务.html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