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书名：服装纸样设计  下</w:t>
      </w:r>
    </w:p>
    <w:p>
      <w:r>
        <w:t>作者：李秀英，严燕莲编著</w:t>
      </w:r>
    </w:p>
    <w:p>
      <w:r>
        <w:t>出版社：北京：中国纺织出版社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服装纸样设计  下 评论地址：https://www.jiaokey.com/book/detail/10923351.html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