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6.0从入门到精通</w:t>
      </w:r>
    </w:p>
    <w:p>
      <w:r>
        <w:t>作者：刘昊洋主编</w:t>
      </w:r>
    </w:p>
    <w:p>
      <w:r>
        <w:t>出版社：北京：航空工业出版社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中文版Photoshop 6.0从入门到精通 评论地址：https://www.jiaokey.com/book/detail/10923326.html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