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产权的缔约分析</w:t>
      </w:r>
    </w:p>
    <w:p>
      <w:r>
        <w:rPr>
          <w:rFonts w:ascii="宋体" w:hAnsi="宋体" w:eastAsia="宋体"/>
          <w:sz w:val="24"/>
        </w:rPr>
        <w:t>（美）加里·D.利贝卡普（Gary D.Libecap）著；陈宇东等译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产权的缔约分析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（美）加里·D.利贝卡普（Gary D.Libecap）著；陈宇东等译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本书出售、求购地址：https://www.jiaokey.com/book/detail/10923306.html</w:t>
      </w:r>
    </w:p>
    <w:p>
      <w:r>
        <w:t>更多相关图书推荐：https://www.jiaokey.com</w:t>
      </w:r>
    </w:p>
    <w:p>
      <w:r>
        <w:t>（美）加里·D.利贝卡普（Gary D.Libecap）著；陈宇东等译 其他作品：https://www.jiaokey.com/tag/（美）加里·D.利贝卡普（Gary D.Libecap）著；陈宇东等译.html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关键词搜索：https://www.jiaokey.com/tag/产权的缔约分析.html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