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书名：工程材料力学性能</w:t>
      </w:r>
    </w:p>
    <w:p>
      <w:r>
        <w:t>作者：刘瑞堂等编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工程材料力学性能 评论地址：https://www.jiaokey.com/book/detail/10923212.html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