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书名：快速组装与维护电脑教程</w:t>
      </w:r>
    </w:p>
    <w:p>
      <w:r>
        <w:t>作者：南波等编著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总页数：240</w:t>
      </w:r>
    </w:p>
    <w:p>
      <w:r>
        <w:t>更多请访问教客网: www.jiaokey.com</w:t>
      </w:r>
    </w:p>
    <w:p>
      <w:r>
        <w:t>快速组装与维护电脑教程 评论地址：https://www.jiaokey.com/book/detail/10923197.html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