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书名：全国专业技术人员日语职称等级考试考前对策</w:t>
      </w:r>
    </w:p>
    <w:p>
      <w:r>
        <w:t>作者：李平编著</w:t>
      </w:r>
    </w:p>
    <w:p>
      <w:r>
        <w:t>出版社：广州：广东人民出版社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全国专业技术人员日语职称等级考试考前对策 评论地址：https://www.jiaokey.com/book/detail/10923098.html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