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托福阅读技能详解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托福阅读技能详解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本书出售、求购地址：https://www.jiaokey.com/book/detail/10923069.html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关键词搜索：https://www.jiaokey.com/tag/托福阅读技能详解.html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