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敢说的实话  工人日报“钟鼓篇”杂文精萃</w:t>
      </w:r>
    </w:p>
    <w:p>
      <w:r>
        <w:rPr>
          <w:rFonts w:ascii="宋体" w:hAnsi="宋体" w:eastAsia="宋体"/>
          <w:sz w:val="24"/>
        </w:rPr>
        <w:t>王锡璋编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敢说的实话  工人日报“钟鼓篇”杂文精萃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本书出售、求购地址：https://www.jiaokey.com/book/detail/10922975.html</w:t>
      </w:r>
    </w:p>
    <w:p>
      <w:r>
        <w:t>更多相关图书推荐：https://www.jiaokey.com</w:t>
      </w:r>
    </w:p>
    <w:p>
      <w:r>
        <w:t>王锡璋编 其他作品：https://www.jiaokey.com/tag/王锡璋编.html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关键词搜索：https://www.jiaokey.com/tag/敢说的实话  工人日报“钟鼓篇”杂文精萃.html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