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</w:t>
      </w:r>
    </w:p>
    <w:p>
      <w:r>
        <w:t>作者：朱福喜等编著</w:t>
      </w:r>
    </w:p>
    <w:p>
      <w:r>
        <w:t>出版社：武汉：武汉大学出版社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人工智能原理 评论地址：https://www.jiaokey.com/book/detail/10922929.html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