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书名：中国传统行政思想</w:t>
      </w:r>
    </w:p>
    <w:p>
      <w:r>
        <w:t>作者：朱仁显主编</w:t>
      </w:r>
    </w:p>
    <w:p>
      <w:r>
        <w:t>出版社：福州：福建人民出版社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中国传统行政思想 评论地址：https://www.jiaokey.com/book/detail/10922675.html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