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美的艺术显形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美的艺术显形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本书出售、求购地址：https://www.jiaokey.com/book/detail/10922617.html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关键词搜索：https://www.jiaokey.com/tag/美的艺术显形.html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