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证券公司风险规避与管理</w:t>
      </w:r>
    </w:p>
    <w:p>
      <w:r>
        <w:rPr>
          <w:rFonts w:ascii="宋体" w:hAnsi="宋体" w:eastAsia="宋体"/>
          <w:sz w:val="24"/>
        </w:rPr>
        <w:t>高正平著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4223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92243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4223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证券公司风险规避与管理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高正平著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北京：中国金融出版社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证券交易所(学科: 风险管理) 证券交易所 风险管理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本书出售、求购地址：https://www.jiaokey.com/book/detail/10922433.html</w:t>
      </w:r>
    </w:p>
    <w:p>
      <w:r>
        <w:t>更多相关图书推荐：https://www.jiaokey.com</w:t>
      </w:r>
    </w:p>
    <w:p>
      <w:r>
        <w:t>高正平著 其他作品：https://www.jiaokey.com/tag/高正平著.html</w:t>
      </w:r>
    </w:p>
    <w:p>
      <w:r>
        <w:t>北京：中国金融出版社 出版图书：https://www.jiaokey.com/tag/北京：中国金融出版社.html</w:t>
      </w:r>
    </w:p>
    <w:p>
      <w:r>
        <w:t>关键词搜索：https://www.jiaokey.com/tag/证券交易所(学科: 风险管理) 证券交易所 风险管理.html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