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Delphi/Kylix数据库开发</w:t>
      </w:r>
    </w:p>
    <w:p>
      <w:r>
        <w:rPr>
          <w:rFonts w:ascii="宋体" w:hAnsi="宋体" w:eastAsia="宋体"/>
          <w:sz w:val="24"/>
        </w:rPr>
        <w:t>（美）Eric Harmon著；马朝晖等译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Delphi/Kylix数据库开发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Harmon著；马朝晖等译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本书出售、求购地址：https://www.jiaokey.com/book/detail/10922380.html</w:t>
      </w:r>
    </w:p>
    <w:p>
      <w:r>
        <w:t>更多相关图书推荐：https://www.jiaokey.com</w:t>
      </w:r>
    </w:p>
    <w:p>
      <w:r>
        <w:t>（美）Eric Harmon著；马朝晖等译 其他作品：https://www.jiaokey.com/tag/（美）Eric Harmon著；马朝晖等译.html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关键词搜索：https://www.jiaokey.com/tag/Delphi/Kylix数据库开发.html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