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书名：新订古代汉语自学考试指南</w:t>
      </w:r>
    </w:p>
    <w:p>
      <w:r>
        <w:t>作者：徐莉莉编著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新订古代汉语自学考试指南 评论地址：https://www.jiaokey.com/book/detail/10922377.html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