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书名：船山遗书  珍藏版  第8卷</w:t>
      </w:r>
    </w:p>
    <w:p>
      <w:r>
        <w:t>作者：（清）王夫之著；傅云龙，吴可主编</w:t>
      </w:r>
    </w:p>
    <w:p>
      <w:r>
        <w:t>出版社：</w:t>
      </w:r>
    </w:p>
    <w:p>
      <w:r>
        <w:t>出版日期：1999</w:t>
      </w:r>
    </w:p>
    <w:p>
      <w:r>
        <w:t>总页数：5232</w:t>
      </w:r>
    </w:p>
    <w:p>
      <w:r>
        <w:t>更多请访问教客网: www.jiaokey.com</w:t>
      </w:r>
    </w:p>
    <w:p>
      <w:r>
        <w:t>船山遗书  珍藏版  第8卷 评论地址：https://www.jiaokey.com/book/detail/10922361.html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