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书名：工程计量与造价管理</w:t>
      </w:r>
    </w:p>
    <w:p>
      <w:r>
        <w:t>作者：陈建国主编</w:t>
      </w:r>
    </w:p>
    <w:p>
      <w:r>
        <w:t>出版社：上海：同济大学出版社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工程计量与造价管理 评论地址：https://www.jiaokey.com/book/detail/10922349.html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