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书名：Weis-Fogh机构流体力学</w:t>
      </w:r>
    </w:p>
    <w:p>
      <w:r>
        <w:t>作者：章社生等著</w:t>
      </w:r>
    </w:p>
    <w:p>
      <w:r>
        <w:t>出版社：北京：国防工业出版社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Weis-Fogh机构流体力学 评论地址：https://www.jiaokey.com/book/detail/10922277.html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