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书名：心灯录</w:t>
      </w:r>
    </w:p>
    <w:p>
      <w:r>
        <w:t>作者：（清）湛愚老人著；林世田等点校</w:t>
      </w:r>
    </w:p>
    <w:p>
      <w:r>
        <w:t>出版社：北京:宗教文化出版社,2001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心灯录 评论地址：https://www.jiaokey.com/book/detail/10922085.html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