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书名：现代酒店知识与管理  上  知识篇</w:t>
      </w:r>
    </w:p>
    <w:p>
      <w:r>
        <w:t>作者：温晓婷编著</w:t>
      </w:r>
    </w:p>
    <w:p>
      <w:r>
        <w:t>出版社：北京：中国商业出版社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现代酒店知识与管理  上  知识篇 评论地址：https://www.jiaokey.com/book/detail/10921990.html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