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书名：会计账簿规范与记账技术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会计账簿规范与记账技术 评论地址：https://www.jiaokey.com/book/detail/10921907.html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