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书名：虚拟设备驱动程序开发起步与进阶</w:t>
      </w:r>
    </w:p>
    <w:p>
      <w:r>
        <w:t>作者：彭礼孝编著</w:t>
      </w:r>
    </w:p>
    <w:p>
      <w:r>
        <w:t>出版社：北京：人民邮电出版社</w:t>
      </w:r>
    </w:p>
    <w:p>
      <w:r>
        <w:t>出版日期：2000</w:t>
      </w:r>
    </w:p>
    <w:p>
      <w:r>
        <w:t>总页数：278</w:t>
      </w:r>
    </w:p>
    <w:p>
      <w:r>
        <w:t>更多请访问教客网: www.jiaokey.com</w:t>
      </w:r>
    </w:p>
    <w:p>
      <w:r>
        <w:t>虚拟设备驱动程序开发起步与进阶 评论地址：https://www.jiaokey.com/book/detail/10921878.html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