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托福电脑测验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托福电脑测验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本书出售、求购地址：https://www.jiaokey.com/book/detail/10921855.html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关键词搜索：https://www.jiaokey.com/tag/托福电脑测验.html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