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官箴书点评与官箴文化研究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官箴书点评与官箴文化研究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本书出售、求购地址：https://www.jiaokey.com/book/detail/10921805.html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关键词搜索：https://www.jiaokey.com/tag/官箴书点评与官箴文化研究.html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