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书名：中外名人风采录</w:t>
      </w:r>
    </w:p>
    <w:p>
      <w:r>
        <w:t>作者：周昭京著</w:t>
      </w:r>
    </w:p>
    <w:p>
      <w:r>
        <w:t>出版社：汕头：汕头大学出版社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中外名人风采录 评论地址：https://www.jiaokey.com/book/detail/10921799.html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