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作者：王爱民，常保平主编</w:t>
      </w:r>
    </w:p>
    <w:p>
      <w:r>
        <w:t>出版社：北京：高等教育出版社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计算机应用基础教程 评论地址：https://www.jiaokey.com/book/detail/10921791.html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